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0991" w14:textId="60F1FB56" w:rsidR="00AE1E16" w:rsidRPr="00355CC4" w:rsidRDefault="00AE1E16" w:rsidP="00AE1E16">
      <w:pPr>
        <w:rPr>
          <w:rFonts w:cs="Arial"/>
          <w:b/>
          <w:bCs/>
          <w:color w:val="000000" w:themeColor="text1"/>
          <w:sz w:val="24"/>
          <w:szCs w:val="24"/>
        </w:rPr>
      </w:pP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</w:p>
    <w:p w14:paraId="18A4D818" w14:textId="77777777" w:rsidR="00AE1E16" w:rsidRPr="00355CC4" w:rsidRDefault="00AE1E16" w:rsidP="00AE1E16">
      <w:pPr>
        <w:rPr>
          <w:rFonts w:cs="Arial"/>
          <w:b/>
          <w:bCs/>
          <w:color w:val="000000" w:themeColor="text1"/>
          <w:sz w:val="24"/>
          <w:szCs w:val="24"/>
        </w:rPr>
      </w:pPr>
      <w:r w:rsidRPr="00355CC4">
        <w:rPr>
          <w:rFonts w:cs="Arial"/>
          <w:b/>
          <w:bCs/>
          <w:color w:val="000000" w:themeColor="text1"/>
          <w:sz w:val="24"/>
          <w:szCs w:val="24"/>
        </w:rPr>
        <w:t>Service name</w:t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>Your name</w:t>
      </w:r>
    </w:p>
    <w:p w14:paraId="0702D116" w14:textId="77777777" w:rsidR="00AE1E16" w:rsidRPr="00355CC4" w:rsidRDefault="00AE1E16" w:rsidP="00AE1E16">
      <w:pPr>
        <w:rPr>
          <w:rFonts w:cs="Arial"/>
          <w:b/>
          <w:bCs/>
          <w:color w:val="000000" w:themeColor="text1"/>
          <w:sz w:val="24"/>
          <w:szCs w:val="24"/>
        </w:rPr>
      </w:pPr>
      <w:r w:rsidRPr="00355CC4">
        <w:rPr>
          <w:rFonts w:cs="Arial"/>
          <w:b/>
          <w:bCs/>
          <w:color w:val="000000" w:themeColor="text1"/>
          <w:sz w:val="24"/>
          <w:szCs w:val="24"/>
        </w:rPr>
        <w:t>Service address</w:t>
      </w:r>
      <w:r w:rsidRPr="00355CC4">
        <w:rPr>
          <w:rFonts w:cs="Arial"/>
          <w:color w:val="000000" w:themeColor="text1"/>
          <w:sz w:val="24"/>
          <w:szCs w:val="24"/>
        </w:rPr>
        <w:tab/>
      </w:r>
      <w:r w:rsidRPr="00355CC4">
        <w:rPr>
          <w:rFonts w:cs="Arial"/>
          <w:color w:val="000000" w:themeColor="text1"/>
          <w:sz w:val="24"/>
          <w:szCs w:val="24"/>
        </w:rPr>
        <w:tab/>
      </w:r>
      <w:r w:rsidRPr="00355CC4">
        <w:rPr>
          <w:rFonts w:cs="Arial"/>
          <w:color w:val="000000" w:themeColor="text1"/>
          <w:sz w:val="24"/>
          <w:szCs w:val="24"/>
        </w:rPr>
        <w:tab/>
      </w:r>
      <w:r w:rsidRPr="00355CC4">
        <w:rPr>
          <w:rFonts w:cs="Arial"/>
          <w:color w:val="000000" w:themeColor="text1"/>
          <w:sz w:val="24"/>
          <w:szCs w:val="24"/>
        </w:rPr>
        <w:tab/>
      </w:r>
      <w:r w:rsidRPr="00355CC4">
        <w:rPr>
          <w:rFonts w:cs="Arial"/>
          <w:color w:val="000000" w:themeColor="text1"/>
          <w:sz w:val="24"/>
          <w:szCs w:val="24"/>
        </w:rPr>
        <w:tab/>
      </w:r>
      <w:r w:rsidRPr="00355CC4">
        <w:rPr>
          <w:rFonts w:cs="Arial"/>
          <w:color w:val="000000" w:themeColor="text1"/>
          <w:sz w:val="24"/>
          <w:szCs w:val="24"/>
        </w:rPr>
        <w:tab/>
      </w:r>
      <w:r w:rsidRPr="00355CC4">
        <w:rPr>
          <w:rFonts w:cs="Arial"/>
          <w:color w:val="000000" w:themeColor="text1"/>
          <w:sz w:val="24"/>
          <w:szCs w:val="24"/>
        </w:rPr>
        <w:tab/>
      </w:r>
      <w:r w:rsidRPr="00355CC4">
        <w:rPr>
          <w:rFonts w:cs="Arial"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>Your address</w:t>
      </w:r>
    </w:p>
    <w:p w14:paraId="121BED98" w14:textId="77777777" w:rsidR="00AE1E16" w:rsidRPr="00355CC4" w:rsidRDefault="00AE1E16" w:rsidP="00AE1E16">
      <w:pPr>
        <w:rPr>
          <w:rFonts w:cs="Arial"/>
          <w:b/>
          <w:bCs/>
          <w:color w:val="000000" w:themeColor="text1"/>
          <w:sz w:val="24"/>
          <w:szCs w:val="24"/>
        </w:rPr>
      </w:pP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</w:r>
      <w:r w:rsidRPr="00355CC4">
        <w:rPr>
          <w:rFonts w:cs="Arial"/>
          <w:b/>
          <w:bCs/>
          <w:color w:val="000000" w:themeColor="text1"/>
          <w:sz w:val="24"/>
          <w:szCs w:val="24"/>
        </w:rPr>
        <w:tab/>
        <w:t>Date</w:t>
      </w:r>
    </w:p>
    <w:p w14:paraId="5476A753" w14:textId="77777777" w:rsidR="00AE1E16" w:rsidRPr="00355CC4" w:rsidRDefault="00AE1E16" w:rsidP="00AE1E16">
      <w:pPr>
        <w:rPr>
          <w:rFonts w:cs="Arial"/>
          <w:color w:val="000000" w:themeColor="text1"/>
          <w:sz w:val="24"/>
          <w:szCs w:val="24"/>
        </w:rPr>
      </w:pPr>
    </w:p>
    <w:p w14:paraId="66FE0373" w14:textId="77777777" w:rsidR="00AE1E16" w:rsidRPr="00355CC4" w:rsidRDefault="00AE1E16" w:rsidP="00AE1E16">
      <w:pPr>
        <w:rPr>
          <w:rFonts w:cs="Arial"/>
          <w:color w:val="000000" w:themeColor="text1"/>
          <w:sz w:val="24"/>
          <w:szCs w:val="24"/>
        </w:rPr>
      </w:pPr>
      <w:r w:rsidRPr="00355CC4">
        <w:rPr>
          <w:rFonts w:cs="Arial"/>
          <w:color w:val="000000" w:themeColor="text1"/>
          <w:sz w:val="24"/>
          <w:szCs w:val="24"/>
        </w:rPr>
        <w:t>Dear ________________________,</w:t>
      </w:r>
    </w:p>
    <w:p w14:paraId="39D74CFC" w14:textId="77777777" w:rsidR="00AE1E16" w:rsidRPr="00355CC4" w:rsidRDefault="00AE1E16" w:rsidP="00AE1E16">
      <w:pPr>
        <w:rPr>
          <w:rFonts w:cs="Arial"/>
          <w:color w:val="000000" w:themeColor="text1"/>
          <w:sz w:val="24"/>
          <w:szCs w:val="24"/>
        </w:rPr>
      </w:pPr>
    </w:p>
    <w:p w14:paraId="13B14334" w14:textId="77777777" w:rsidR="00AE1E16" w:rsidRPr="00355CC4" w:rsidRDefault="00AE1E16" w:rsidP="00AE1E16">
      <w:pPr>
        <w:rPr>
          <w:rFonts w:cs="Arial"/>
          <w:color w:val="000000" w:themeColor="text1"/>
          <w:sz w:val="24"/>
          <w:szCs w:val="24"/>
        </w:rPr>
      </w:pPr>
      <w:r w:rsidRPr="00355CC4">
        <w:rPr>
          <w:rFonts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CF6726" wp14:editId="1DB4EC75">
                <wp:simplePos x="0" y="0"/>
                <wp:positionH relativeFrom="column">
                  <wp:posOffset>76200</wp:posOffset>
                </wp:positionH>
                <wp:positionV relativeFrom="paragraph">
                  <wp:posOffset>480695</wp:posOffset>
                </wp:positionV>
                <wp:extent cx="5657850" cy="2209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16DEB" w14:textId="77777777" w:rsidR="00AE1E16" w:rsidRDefault="00AE1E16" w:rsidP="00AE1E1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left="426" w:hanging="284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B5E3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Give details of what has gone wrong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what happened, who was involved, when and where it took place and how it has affected you.</w:t>
                            </w:r>
                            <w:r w:rsidRPr="009B5E3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Pr="009B5E3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ell them what you think would resolve the problem.</w:t>
                            </w:r>
                          </w:p>
                          <w:p w14:paraId="6E8270F6" w14:textId="77777777" w:rsidR="00AE1E16" w:rsidRPr="009B5E3B" w:rsidRDefault="00AE1E16" w:rsidP="00AE1E16">
                            <w:pPr>
                              <w:pStyle w:val="ListParagraph"/>
                              <w:ind w:left="426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D348E19" w14:textId="77777777" w:rsidR="00AE1E16" w:rsidRDefault="00AE1E16" w:rsidP="00AE1E1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left="426" w:hanging="284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B5E3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Clearly explain what you would like to happen </w:t>
                            </w:r>
                            <w:proofErr w:type="gramStart"/>
                            <w:r w:rsidRPr="009B5E3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as a result of</w:t>
                            </w:r>
                            <w:proofErr w:type="gramEnd"/>
                            <w:r w:rsidRPr="009B5E3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your complaint. Do you want an apology, a change in policy, a service that should have been provided?</w:t>
                            </w:r>
                          </w:p>
                          <w:p w14:paraId="043C0AF6" w14:textId="77777777" w:rsidR="00AE1E16" w:rsidRPr="009B5E3B" w:rsidRDefault="00AE1E16" w:rsidP="00AE1E16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E7D237C" w14:textId="77777777" w:rsidR="00AE1E16" w:rsidRDefault="00AE1E16" w:rsidP="00AE1E1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left="426" w:hanging="284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B5E3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You can ask the organisation to explain how they made their decision.</w:t>
                            </w:r>
                          </w:p>
                          <w:p w14:paraId="71C714A6" w14:textId="77777777" w:rsidR="00AE1E16" w:rsidRPr="009B5E3B" w:rsidRDefault="00AE1E16" w:rsidP="00AE1E16">
                            <w:pPr>
                              <w:pStyle w:val="ListParagraph"/>
                              <w:ind w:left="426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D7024E1" w14:textId="77777777" w:rsidR="00AE1E16" w:rsidRPr="009B5E3B" w:rsidRDefault="00AE1E16" w:rsidP="00AE1E1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left="426" w:hanging="284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B5E3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Include information about what you have already done to try to sort things out. You may also find it helpful to include copies of previous letters, photos, statements etc. </w:t>
                            </w:r>
                          </w:p>
                          <w:p w14:paraId="5243C040" w14:textId="77777777" w:rsidR="00AE1E16" w:rsidRDefault="00AE1E16" w:rsidP="00AE1E16">
                            <w:pPr>
                              <w:ind w:left="426"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F67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7.85pt;width:445.5pt;height:1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">
                <v:textbox>
                  <w:txbxContent>
                    <w:p w14:paraId="05216DEB" w14:textId="77777777" w:rsidR="00AE1E16" w:rsidRDefault="00AE1E16" w:rsidP="00AE1E1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left="426" w:hanging="284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9B5E3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Give details of what has gone wrong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– what happened, who was involved, when and where it took place and how it has affected you.</w:t>
                      </w:r>
                      <w:r w:rsidRPr="009B5E3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  <w:r w:rsidRPr="009B5E3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ell them what you think would resolve the problem.</w:t>
                      </w:r>
                    </w:p>
                    <w:p w14:paraId="6E8270F6" w14:textId="77777777" w:rsidR="00AE1E16" w:rsidRPr="009B5E3B" w:rsidRDefault="00AE1E16" w:rsidP="00AE1E16">
                      <w:pPr>
                        <w:pStyle w:val="ListParagraph"/>
                        <w:ind w:left="426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D348E19" w14:textId="77777777" w:rsidR="00AE1E16" w:rsidRDefault="00AE1E16" w:rsidP="00AE1E1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left="426" w:hanging="284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9B5E3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Clearly explain what you would like to happen as a result of your complaint. Do you want an apology, a change in policy, a service that should have been provided?</w:t>
                      </w:r>
                    </w:p>
                    <w:p w14:paraId="043C0AF6" w14:textId="77777777" w:rsidR="00AE1E16" w:rsidRPr="009B5E3B" w:rsidRDefault="00AE1E16" w:rsidP="00AE1E16">
                      <w:pPr>
                        <w:pStyle w:val="ListParagrap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E7D237C" w14:textId="77777777" w:rsidR="00AE1E16" w:rsidRDefault="00AE1E16" w:rsidP="00AE1E1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left="426" w:hanging="284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9B5E3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You can ask the organisation to explain how they made their decision.</w:t>
                      </w:r>
                    </w:p>
                    <w:p w14:paraId="71C714A6" w14:textId="77777777" w:rsidR="00AE1E16" w:rsidRPr="009B5E3B" w:rsidRDefault="00AE1E16" w:rsidP="00AE1E16">
                      <w:pPr>
                        <w:pStyle w:val="ListParagraph"/>
                        <w:ind w:left="426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D7024E1" w14:textId="77777777" w:rsidR="00AE1E16" w:rsidRPr="009B5E3B" w:rsidRDefault="00AE1E16" w:rsidP="00AE1E1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left="426" w:hanging="284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9B5E3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Include information about what you have already done to try to sort things out. You may also find it helpful to include copies of previous letters, photos, statements etc. </w:t>
                      </w:r>
                    </w:p>
                    <w:p w14:paraId="5243C040" w14:textId="77777777" w:rsidR="00AE1E16" w:rsidRDefault="00AE1E16" w:rsidP="00AE1E16">
                      <w:pPr>
                        <w:ind w:left="426" w:hanging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55CC4">
        <w:rPr>
          <w:rFonts w:cs="Arial"/>
          <w:color w:val="000000" w:themeColor="text1"/>
          <w:sz w:val="24"/>
          <w:szCs w:val="24"/>
        </w:rPr>
        <w:t>I would like to complain about your service.</w:t>
      </w:r>
    </w:p>
    <w:p w14:paraId="126BEBB3" w14:textId="77777777" w:rsidR="00AE1E16" w:rsidRPr="00355CC4" w:rsidRDefault="00AE1E16" w:rsidP="00AE1E16">
      <w:pPr>
        <w:rPr>
          <w:rFonts w:cs="Arial"/>
          <w:color w:val="000000" w:themeColor="text1"/>
          <w:sz w:val="24"/>
          <w:szCs w:val="24"/>
        </w:rPr>
      </w:pPr>
    </w:p>
    <w:p w14:paraId="513DE248" w14:textId="77777777" w:rsidR="00AE1E16" w:rsidRPr="00355CC4" w:rsidRDefault="00AE1E16" w:rsidP="00AE1E16">
      <w:pPr>
        <w:rPr>
          <w:rFonts w:cs="Arial"/>
          <w:color w:val="000000" w:themeColor="text1"/>
          <w:sz w:val="24"/>
          <w:szCs w:val="24"/>
        </w:rPr>
      </w:pPr>
      <w:r w:rsidRPr="00355CC4">
        <w:rPr>
          <w:rFonts w:cs="Arial"/>
          <w:color w:val="000000" w:themeColor="text1"/>
          <w:sz w:val="24"/>
          <w:szCs w:val="24"/>
        </w:rPr>
        <w:t xml:space="preserve">Please contact me so that I know that you have received my complaint and that it is being investigated. I would also like to know when you will send me a full reply. </w:t>
      </w:r>
    </w:p>
    <w:p w14:paraId="4E1EBD18" w14:textId="77777777" w:rsidR="00AE1E16" w:rsidRPr="00355CC4" w:rsidRDefault="00AE1E16" w:rsidP="00AE1E16">
      <w:pPr>
        <w:rPr>
          <w:rFonts w:cs="Arial"/>
          <w:color w:val="000000" w:themeColor="text1"/>
          <w:sz w:val="24"/>
          <w:szCs w:val="24"/>
        </w:rPr>
      </w:pPr>
    </w:p>
    <w:p w14:paraId="0C4932DD" w14:textId="77777777" w:rsidR="00AE1E16" w:rsidRPr="00355CC4" w:rsidRDefault="00AE1E16" w:rsidP="00AE1E16">
      <w:pPr>
        <w:rPr>
          <w:rFonts w:cs="Arial"/>
          <w:color w:val="000000" w:themeColor="text1"/>
          <w:sz w:val="24"/>
          <w:szCs w:val="24"/>
        </w:rPr>
      </w:pPr>
      <w:r w:rsidRPr="00355CC4">
        <w:rPr>
          <w:rFonts w:cs="Arial"/>
          <w:color w:val="000000" w:themeColor="text1"/>
          <w:sz w:val="24"/>
          <w:szCs w:val="24"/>
        </w:rPr>
        <w:t>Yours sincerely,</w:t>
      </w:r>
    </w:p>
    <w:p w14:paraId="6F310666" w14:textId="77777777" w:rsidR="00AE1E16" w:rsidRPr="00355CC4" w:rsidRDefault="00AE1E16" w:rsidP="00AE1E16">
      <w:pPr>
        <w:rPr>
          <w:rFonts w:cs="Arial"/>
          <w:b/>
          <w:bCs/>
          <w:color w:val="000000" w:themeColor="text1"/>
          <w:sz w:val="24"/>
          <w:szCs w:val="24"/>
        </w:rPr>
      </w:pPr>
      <w:r w:rsidRPr="00355CC4">
        <w:rPr>
          <w:rFonts w:cs="Arial"/>
          <w:b/>
          <w:bCs/>
          <w:color w:val="000000" w:themeColor="text1"/>
          <w:sz w:val="24"/>
          <w:szCs w:val="24"/>
        </w:rPr>
        <w:t>Your name and signature</w:t>
      </w:r>
    </w:p>
    <w:p w14:paraId="632643D0" w14:textId="6AB5235E" w:rsidR="00C7139C" w:rsidRPr="00C7139C" w:rsidRDefault="00C7139C" w:rsidP="00C7139C">
      <w:pPr>
        <w:tabs>
          <w:tab w:val="left" w:pos="6687"/>
        </w:tabs>
      </w:pPr>
    </w:p>
    <w:sectPr w:rsidR="00C7139C" w:rsidRPr="00C7139C" w:rsidSect="00B561C0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480C" w14:textId="77777777" w:rsidR="00E30752" w:rsidRDefault="00E30752" w:rsidP="00EA560F">
      <w:r>
        <w:separator/>
      </w:r>
    </w:p>
  </w:endnote>
  <w:endnote w:type="continuationSeparator" w:id="0">
    <w:p w14:paraId="154544D9" w14:textId="77777777" w:rsidR="00E30752" w:rsidRDefault="00E30752" w:rsidP="00EA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B3B3" w14:textId="760392FB" w:rsidR="008D53B8" w:rsidRDefault="008D53B8">
    <w:pPr>
      <w:pStyle w:val="Footer"/>
    </w:pPr>
    <w:r w:rsidRPr="001E0B98">
      <w:rPr>
        <w:i/>
        <w:iCs/>
        <w:noProof/>
        <w:lang w:val="en-US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3B6CC72C" wp14:editId="022A9B67">
              <wp:simplePos x="0" y="0"/>
              <wp:positionH relativeFrom="page">
                <wp:posOffset>9525</wp:posOffset>
              </wp:positionH>
              <wp:positionV relativeFrom="page">
                <wp:posOffset>10393045</wp:posOffset>
              </wp:positionV>
              <wp:extent cx="7559675" cy="279400"/>
              <wp:effectExtent l="0" t="0" r="3175" b="6350"/>
              <wp:wrapTopAndBottom/>
              <wp:docPr id="75763943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79400"/>
                        <a:chOff x="0" y="0"/>
                        <a:chExt cx="7560424" cy="279400"/>
                      </a:xfrm>
                    </wpg:grpSpPr>
                    <wps:wsp>
                      <wps:cNvPr id="1694400173" name="Graphic 2"/>
                      <wps:cNvSpPr/>
                      <wps:spPr>
                        <a:xfrm>
                          <a:off x="6105004" y="0"/>
                          <a:ext cx="145542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5420" h="279400">
                              <a:moveTo>
                                <a:pt x="1454988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454988" y="278993"/>
                              </a:lnTo>
                              <a:lnTo>
                                <a:pt x="1454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3F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7004079" name="Graphic 3"/>
                      <wps:cNvSpPr/>
                      <wps:spPr>
                        <a:xfrm>
                          <a:off x="4549800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BE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542389" name="Graphic 4"/>
                      <wps:cNvSpPr/>
                      <wps:spPr>
                        <a:xfrm>
                          <a:off x="2994609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C8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4058307" name="Graphic 5"/>
                      <wps:cNvSpPr/>
                      <wps:spPr>
                        <a:xfrm>
                          <a:off x="1439405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4552387" name="Graphic 6"/>
                      <wps:cNvSpPr/>
                      <wps:spPr>
                        <a:xfrm>
                          <a:off x="0" y="0"/>
                          <a:ext cx="143954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9545" h="279400">
                              <a:moveTo>
                                <a:pt x="1439405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439405" y="278993"/>
                              </a:lnTo>
                              <a:lnTo>
                                <a:pt x="1439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27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5B439B" id="Group 5" o:spid="_x0000_s1026" style="position:absolute;margin-left:.75pt;margin-top:818.35pt;width:595.25pt;height:22pt;z-index:251659264;mso-wrap-distance-left:0;mso-wrap-distance-right:0;mso-position-horizontal-relative:page;mso-position-vertical-relative:page" coordsize="75604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">
              <v:shape id="Graphic 2" o:spid="_x0000_s1027" style="position:absolute;left:61050;width:14554;height:2794;visibility:visible;mso-wrap-style:square;v-text-anchor:top" coordsize="145542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" path="m1454988,l,,,278993r1454988,l1454988,xe" fillcolor="#ef3f6a" stroked="f">
                <v:path arrowok="t"/>
              </v:shape>
              <v:shape id="Graphic 3" o:spid="_x0000_s1028" style="position:absolute;left:45498;width:15557;height:2794;visibility:visible;mso-wrap-style:square;v-text-anchor:top" coordsize="15557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" path="m1555203,l,,,278993r1555203,l1555203,xe" fillcolor="#febe4d" stroked="f">
                <v:path arrowok="t"/>
              </v:shape>
              <v:shape id="Graphic 4" o:spid="_x0000_s1029" style="position:absolute;left:29946;width:15557;height:2794;visibility:visible;mso-wrap-style:square;v-text-anchor:top" coordsize="15557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" path="m1555203,l,,,278993r1555203,l1555203,xe" fillcolor="#74c8b1" stroked="f">
                <v:path arrowok="t"/>
              </v:shape>
              <v:shape id="Graphic 5" o:spid="_x0000_s1030" style="position:absolute;left:14394;width:15557;height:2794;visibility:visible;mso-wrap-style:square;v-text-anchor:top" coordsize="15557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" path="m1555203,l,,,278993r1555203,l1555203,xe" fillcolor="#00aeef" stroked="f">
                <v:path arrowok="t"/>
              </v:shape>
              <v:shape id="Graphic 6" o:spid="_x0000_s1031" style="position:absolute;width:14395;height:2794;visibility:visible;mso-wrap-style:square;v-text-anchor:top" coordsize="143954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" path="m1439405,l,,,278993r1439405,l1439405,xe" fillcolor="#7b277d" stroked="f">
                <v:path arrowok="t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D8A4" w14:textId="77777777" w:rsidR="00E30752" w:rsidRDefault="00E30752" w:rsidP="00EA560F">
      <w:r>
        <w:separator/>
      </w:r>
    </w:p>
  </w:footnote>
  <w:footnote w:type="continuationSeparator" w:id="0">
    <w:p w14:paraId="37876071" w14:textId="77777777" w:rsidR="00E30752" w:rsidRDefault="00E30752" w:rsidP="00EA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A053" w14:textId="53A5F51B" w:rsidR="00EA560F" w:rsidRPr="00AE1E16" w:rsidRDefault="00AE1E16" w:rsidP="0027612A">
    <w:pPr>
      <w:pStyle w:val="Header"/>
      <w:tabs>
        <w:tab w:val="clear" w:pos="8306"/>
        <w:tab w:val="left" w:pos="7485"/>
      </w:tabs>
    </w:pPr>
    <w:r w:rsidRPr="00AE1E16">
      <w:rPr>
        <w:rFonts w:eastAsia="Times New Roman" w:cs="Arial"/>
        <w:b/>
        <w:bCs/>
        <w:color w:val="660066"/>
        <w:sz w:val="28"/>
        <w:szCs w:val="28"/>
        <w:lang w:eastAsia="en-GB"/>
      </w:rPr>
      <w:t>Example complaint letter</w:t>
    </w:r>
    <w:r w:rsidRPr="00AE1E16">
      <w:rPr>
        <w:i/>
        <w:iCs/>
        <w:noProof/>
        <w:lang w:val="en-US"/>
      </w:rPr>
      <w:t xml:space="preserve"> </w:t>
    </w:r>
    <w:r w:rsidR="0027612A" w:rsidRPr="00AE1E16">
      <w:rPr>
        <w:i/>
        <w:iCs/>
        <w:noProof/>
        <w:lang w:val="en-US"/>
      </w:rPr>
      <w:drawing>
        <wp:anchor distT="0" distB="0" distL="114300" distR="114300" simplePos="0" relativeHeight="251661312" behindDoc="1" locked="0" layoutInCell="1" allowOverlap="1" wp14:anchorId="2CF538FC" wp14:editId="079F0E99">
          <wp:simplePos x="0" y="0"/>
          <wp:positionH relativeFrom="column">
            <wp:posOffset>3876675</wp:posOffset>
          </wp:positionH>
          <wp:positionV relativeFrom="paragraph">
            <wp:posOffset>-133350</wp:posOffset>
          </wp:positionV>
          <wp:extent cx="1809750" cy="536575"/>
          <wp:effectExtent l="0" t="0" r="0" b="0"/>
          <wp:wrapTight wrapText="bothSides">
            <wp:wrapPolygon edited="0">
              <wp:start x="15916" y="0"/>
              <wp:lineTo x="0" y="767"/>
              <wp:lineTo x="0" y="19938"/>
              <wp:lineTo x="18644" y="20705"/>
              <wp:lineTo x="20691" y="20705"/>
              <wp:lineTo x="21373" y="18405"/>
              <wp:lineTo x="21145" y="15337"/>
              <wp:lineTo x="19326" y="13037"/>
              <wp:lineTo x="21145" y="9202"/>
              <wp:lineTo x="21145" y="6135"/>
              <wp:lineTo x="17735" y="0"/>
              <wp:lineTo x="15916" y="0"/>
            </wp:wrapPolygon>
          </wp:wrapTight>
          <wp:docPr id="343522157" name="Picture 6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black background with blue and green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" t="9799" r="4785" b="7287"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12A" w:rsidRPr="00AE1E16">
      <w:tab/>
    </w:r>
  </w:p>
  <w:p w14:paraId="776A1654" w14:textId="5063ED1C" w:rsidR="00EA560F" w:rsidRDefault="00EA5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CC1291"/>
    <w:multiLevelType w:val="hybridMultilevel"/>
    <w:tmpl w:val="008C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B500D"/>
    <w:multiLevelType w:val="hybridMultilevel"/>
    <w:tmpl w:val="B56E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45CE9"/>
    <w:multiLevelType w:val="hybridMultilevel"/>
    <w:tmpl w:val="4DD6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43597"/>
    <w:multiLevelType w:val="hybridMultilevel"/>
    <w:tmpl w:val="4B3E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B6B97"/>
    <w:multiLevelType w:val="hybridMultilevel"/>
    <w:tmpl w:val="4F3AE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8410D"/>
    <w:multiLevelType w:val="hybridMultilevel"/>
    <w:tmpl w:val="B2DE9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074D7"/>
    <w:multiLevelType w:val="hybridMultilevel"/>
    <w:tmpl w:val="3692E14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A079F8"/>
    <w:multiLevelType w:val="hybridMultilevel"/>
    <w:tmpl w:val="D61A48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E0AD9"/>
    <w:multiLevelType w:val="multilevel"/>
    <w:tmpl w:val="973C58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9792192"/>
    <w:multiLevelType w:val="multilevel"/>
    <w:tmpl w:val="1318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20F69"/>
    <w:multiLevelType w:val="hybridMultilevel"/>
    <w:tmpl w:val="A932966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EC187E"/>
    <w:multiLevelType w:val="multilevel"/>
    <w:tmpl w:val="BDFAC5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1096506"/>
    <w:multiLevelType w:val="multilevel"/>
    <w:tmpl w:val="BE44D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22FBE"/>
    <w:multiLevelType w:val="hybridMultilevel"/>
    <w:tmpl w:val="AF9EB6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98740F0"/>
    <w:multiLevelType w:val="multilevel"/>
    <w:tmpl w:val="EEBE86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1203440"/>
    <w:multiLevelType w:val="hybridMultilevel"/>
    <w:tmpl w:val="9790E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D53F7"/>
    <w:multiLevelType w:val="multilevel"/>
    <w:tmpl w:val="E0B621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924026221">
    <w:abstractNumId w:val="15"/>
  </w:num>
  <w:num w:numId="2" w16cid:durableId="1609509636">
    <w:abstractNumId w:val="0"/>
  </w:num>
  <w:num w:numId="3" w16cid:durableId="1181509605">
    <w:abstractNumId w:val="0"/>
  </w:num>
  <w:num w:numId="4" w16cid:durableId="881747327">
    <w:abstractNumId w:val="0"/>
  </w:num>
  <w:num w:numId="5" w16cid:durableId="41291574">
    <w:abstractNumId w:val="15"/>
  </w:num>
  <w:num w:numId="6" w16cid:durableId="1514421113">
    <w:abstractNumId w:val="0"/>
  </w:num>
  <w:num w:numId="7" w16cid:durableId="1763378954">
    <w:abstractNumId w:val="10"/>
  </w:num>
  <w:num w:numId="8" w16cid:durableId="142045816">
    <w:abstractNumId w:val="13"/>
  </w:num>
  <w:num w:numId="9" w16cid:durableId="268246637">
    <w:abstractNumId w:val="2"/>
  </w:num>
  <w:num w:numId="10" w16cid:durableId="17046405">
    <w:abstractNumId w:val="15"/>
  </w:num>
  <w:num w:numId="11" w16cid:durableId="1228227917">
    <w:abstractNumId w:val="8"/>
  </w:num>
  <w:num w:numId="12" w16cid:durableId="1314217288">
    <w:abstractNumId w:val="14"/>
  </w:num>
  <w:num w:numId="13" w16cid:durableId="2096433200">
    <w:abstractNumId w:val="11"/>
  </w:num>
  <w:num w:numId="14" w16cid:durableId="700979700">
    <w:abstractNumId w:val="7"/>
  </w:num>
  <w:num w:numId="15" w16cid:durableId="1320574681">
    <w:abstractNumId w:val="4"/>
  </w:num>
  <w:num w:numId="16" w16cid:durableId="2098478577">
    <w:abstractNumId w:val="6"/>
  </w:num>
  <w:num w:numId="17" w16cid:durableId="1005016029">
    <w:abstractNumId w:val="5"/>
  </w:num>
  <w:num w:numId="18" w16cid:durableId="2043439807">
    <w:abstractNumId w:val="3"/>
  </w:num>
  <w:num w:numId="19" w16cid:durableId="384718462">
    <w:abstractNumId w:val="17"/>
  </w:num>
  <w:num w:numId="20" w16cid:durableId="755709982">
    <w:abstractNumId w:val="12"/>
  </w:num>
  <w:num w:numId="21" w16cid:durableId="1849443275">
    <w:abstractNumId w:val="16"/>
  </w:num>
  <w:num w:numId="22" w16cid:durableId="444425753">
    <w:abstractNumId w:val="9"/>
  </w:num>
  <w:num w:numId="23" w16cid:durableId="1921796117">
    <w:abstractNumId w:val="18"/>
  </w:num>
  <w:num w:numId="24" w16cid:durableId="131028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AB"/>
    <w:rsid w:val="00003939"/>
    <w:rsid w:val="0001720C"/>
    <w:rsid w:val="00027C27"/>
    <w:rsid w:val="00086112"/>
    <w:rsid w:val="00096C4A"/>
    <w:rsid w:val="000C0CF4"/>
    <w:rsid w:val="000D657B"/>
    <w:rsid w:val="000E012D"/>
    <w:rsid w:val="000F6B00"/>
    <w:rsid w:val="0010253B"/>
    <w:rsid w:val="00106532"/>
    <w:rsid w:val="00120D75"/>
    <w:rsid w:val="001770E7"/>
    <w:rsid w:val="00196CDD"/>
    <w:rsid w:val="00207C22"/>
    <w:rsid w:val="0021226A"/>
    <w:rsid w:val="0022148A"/>
    <w:rsid w:val="0027612A"/>
    <w:rsid w:val="00281579"/>
    <w:rsid w:val="00293966"/>
    <w:rsid w:val="002A7B08"/>
    <w:rsid w:val="002B5FED"/>
    <w:rsid w:val="002F6AE6"/>
    <w:rsid w:val="00300AC1"/>
    <w:rsid w:val="00306C61"/>
    <w:rsid w:val="00341824"/>
    <w:rsid w:val="003671AB"/>
    <w:rsid w:val="00374D4E"/>
    <w:rsid w:val="0037582B"/>
    <w:rsid w:val="0038203B"/>
    <w:rsid w:val="0039392B"/>
    <w:rsid w:val="003A633B"/>
    <w:rsid w:val="003B322D"/>
    <w:rsid w:val="003C54AC"/>
    <w:rsid w:val="003D60B5"/>
    <w:rsid w:val="0040352A"/>
    <w:rsid w:val="00415F5E"/>
    <w:rsid w:val="00426362"/>
    <w:rsid w:val="0043116B"/>
    <w:rsid w:val="00440AAC"/>
    <w:rsid w:val="00446795"/>
    <w:rsid w:val="004560EB"/>
    <w:rsid w:val="00463864"/>
    <w:rsid w:val="00474F3D"/>
    <w:rsid w:val="00480913"/>
    <w:rsid w:val="00487A65"/>
    <w:rsid w:val="004A191F"/>
    <w:rsid w:val="004C35D6"/>
    <w:rsid w:val="004F2214"/>
    <w:rsid w:val="00510FD8"/>
    <w:rsid w:val="0052244A"/>
    <w:rsid w:val="005262B3"/>
    <w:rsid w:val="005432E7"/>
    <w:rsid w:val="005718E2"/>
    <w:rsid w:val="005A6BF0"/>
    <w:rsid w:val="005A7A88"/>
    <w:rsid w:val="005B6428"/>
    <w:rsid w:val="005E4685"/>
    <w:rsid w:val="00621B32"/>
    <w:rsid w:val="0063533F"/>
    <w:rsid w:val="0065421C"/>
    <w:rsid w:val="0066643F"/>
    <w:rsid w:val="006A5ECB"/>
    <w:rsid w:val="006D0865"/>
    <w:rsid w:val="00700096"/>
    <w:rsid w:val="007177FC"/>
    <w:rsid w:val="007529E4"/>
    <w:rsid w:val="007535B9"/>
    <w:rsid w:val="00762850"/>
    <w:rsid w:val="00767C3E"/>
    <w:rsid w:val="007E151D"/>
    <w:rsid w:val="007E438B"/>
    <w:rsid w:val="007F0033"/>
    <w:rsid w:val="007F339B"/>
    <w:rsid w:val="00801815"/>
    <w:rsid w:val="00826A29"/>
    <w:rsid w:val="00834697"/>
    <w:rsid w:val="00837C5D"/>
    <w:rsid w:val="00857548"/>
    <w:rsid w:val="008D4DA8"/>
    <w:rsid w:val="008D53B8"/>
    <w:rsid w:val="008E6889"/>
    <w:rsid w:val="008F15D6"/>
    <w:rsid w:val="008F2484"/>
    <w:rsid w:val="009044DA"/>
    <w:rsid w:val="00933807"/>
    <w:rsid w:val="00946B6A"/>
    <w:rsid w:val="009471FE"/>
    <w:rsid w:val="00960640"/>
    <w:rsid w:val="009957EE"/>
    <w:rsid w:val="009B7615"/>
    <w:rsid w:val="009C652B"/>
    <w:rsid w:val="009E75F9"/>
    <w:rsid w:val="00A35D51"/>
    <w:rsid w:val="00A96E4C"/>
    <w:rsid w:val="00AA4031"/>
    <w:rsid w:val="00AB1B73"/>
    <w:rsid w:val="00AB3E08"/>
    <w:rsid w:val="00AE1E16"/>
    <w:rsid w:val="00AE5B38"/>
    <w:rsid w:val="00B02825"/>
    <w:rsid w:val="00B301B4"/>
    <w:rsid w:val="00B51BDC"/>
    <w:rsid w:val="00B561C0"/>
    <w:rsid w:val="00B64F27"/>
    <w:rsid w:val="00B773CE"/>
    <w:rsid w:val="00B914FB"/>
    <w:rsid w:val="00BC6190"/>
    <w:rsid w:val="00C0215E"/>
    <w:rsid w:val="00C23D9F"/>
    <w:rsid w:val="00C619EE"/>
    <w:rsid w:val="00C650FE"/>
    <w:rsid w:val="00C7139C"/>
    <w:rsid w:val="00C91823"/>
    <w:rsid w:val="00CA29CD"/>
    <w:rsid w:val="00CD25D5"/>
    <w:rsid w:val="00CE5BA3"/>
    <w:rsid w:val="00D000E4"/>
    <w:rsid w:val="00D008AB"/>
    <w:rsid w:val="00D445C7"/>
    <w:rsid w:val="00D509DF"/>
    <w:rsid w:val="00D735C0"/>
    <w:rsid w:val="00D914B7"/>
    <w:rsid w:val="00DB4E30"/>
    <w:rsid w:val="00DD1E4B"/>
    <w:rsid w:val="00DD784B"/>
    <w:rsid w:val="00DF4144"/>
    <w:rsid w:val="00E30752"/>
    <w:rsid w:val="00E31153"/>
    <w:rsid w:val="00E624EF"/>
    <w:rsid w:val="00E74FE5"/>
    <w:rsid w:val="00E8423C"/>
    <w:rsid w:val="00EA2026"/>
    <w:rsid w:val="00EA5046"/>
    <w:rsid w:val="00EA560F"/>
    <w:rsid w:val="00EC19B0"/>
    <w:rsid w:val="00EF0833"/>
    <w:rsid w:val="00EF1ED6"/>
    <w:rsid w:val="00F0070A"/>
    <w:rsid w:val="00F34327"/>
    <w:rsid w:val="00F55702"/>
    <w:rsid w:val="00F567B0"/>
    <w:rsid w:val="00F670E1"/>
    <w:rsid w:val="00F72115"/>
    <w:rsid w:val="00F80545"/>
    <w:rsid w:val="00FA2696"/>
    <w:rsid w:val="00FA3DFE"/>
    <w:rsid w:val="00FA4BC1"/>
    <w:rsid w:val="00FB5B39"/>
    <w:rsid w:val="00FC0C6F"/>
    <w:rsid w:val="00FD3511"/>
    <w:rsid w:val="00FD3E0D"/>
    <w:rsid w:val="00FE1045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9CB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E16"/>
    <w:pPr>
      <w:spacing w:after="160" w:line="259" w:lineRule="auto"/>
    </w:pPr>
    <w:rPr>
      <w:rFonts w:eastAsiaTheme="minorHAnsi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67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1"/>
      </w:numPr>
      <w:tabs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AB"/>
    <w:rPr>
      <w:rFonts w:eastAsiaTheme="majorEastAsia" w:cstheme="majorBidi"/>
      <w:i/>
      <w:iCs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AB"/>
    <w:rPr>
      <w:rFonts w:eastAsiaTheme="majorEastAsia" w:cstheme="majorBidi"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AB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AB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AB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AB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67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6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AB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67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AB"/>
    <w:rPr>
      <w:rFonts w:ascii="Arial" w:hAnsi="Arial" w:cs="Times New Roman"/>
      <w:i/>
      <w:iCs/>
      <w:color w:val="2F5496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671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71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8B02BD40DC14E84B391EC1C9ABF42" ma:contentTypeVersion="12" ma:contentTypeDescription="Create a new document." ma:contentTypeScope="" ma:versionID="283186e17999a59c73565aee0d9691e0">
  <xsd:schema xmlns:xsd="http://www.w3.org/2001/XMLSchema" xmlns:xs="http://www.w3.org/2001/XMLSchema" xmlns:p="http://schemas.microsoft.com/office/2006/metadata/properties" xmlns:ns2="17d582d9-cc8b-4f34-8b0d-ba16a112ad57" xmlns:ns3="ca756b87-b080-4215-b8ee-1a6e4f475d24" targetNamespace="http://schemas.microsoft.com/office/2006/metadata/properties" ma:root="true" ma:fieldsID="a477aef5ec9d75939a028edc21a4263e" ns2:_="" ns3:_="">
    <xsd:import namespace="17d582d9-cc8b-4f34-8b0d-ba16a112ad57"/>
    <xsd:import namespace="ca756b87-b080-4215-b8ee-1a6e4f475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582d9-cc8b-4f34-8b0d-ba16a112a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652fa7-fe42-4e97-b0ff-0bba8fcbe4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56b87-b080-4215-b8ee-1a6e4f475d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d91ec-3238-448c-8d6e-417c3d057087}" ma:internalName="TaxCatchAll" ma:showField="CatchAllData" ma:web="ca756b87-b080-4215-b8ee-1a6e4f475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756b87-b080-4215-b8ee-1a6e4f475d24" xsi:nil="true"/>
    <lcf76f155ced4ddcb4097134ff3c332f xmlns="17d582d9-cc8b-4f34-8b0d-ba16a112ad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7EEFCD-45C5-479A-AD82-092812DE72EC}"/>
</file>

<file path=customXml/itemProps2.xml><?xml version="1.0" encoding="utf-8"?>
<ds:datastoreItem xmlns:ds="http://schemas.openxmlformats.org/officeDocument/2006/customXml" ds:itemID="{2D2AE1C4-9936-4F82-B2BD-83D08CD48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1FDB-4FA8-4FD2-9C5D-4E7C97B097D4}">
  <ds:schemaRefs>
    <ds:schemaRef ds:uri="http://schemas.microsoft.com/office/2006/metadata/properties"/>
    <ds:schemaRef ds:uri="http://schemas.microsoft.com/office/infopath/2007/PartnerControls"/>
    <ds:schemaRef ds:uri="e253c5a1-5864-4e1f-9a56-7962535f188a"/>
    <ds:schemaRef ds:uri="40f60177-1d5c-41bb-86be-64a2d939cf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282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2025-12-03T14:39:00Z</dcterms:created>
  <dcterms:modified xsi:type="dcterms:W3CDTF">2025-12-03T14:39:00Z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0x0101009F08B02BD40DC14E84B391EC1C9ABF42</vt:lpwstr>
  </property>
  <property fmtid="{D5CDD505-2E9C-101B-9397-08002B2CF9AE}" pid="3" name="MediaServiceImageTags">
    <vt:lpwstr/>
  </property>
</Properties>
</file>